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书名：公共组织管理  当代欧洲的经验与教训</w:t>
      </w:r>
    </w:p>
    <w:p>
      <w:r>
        <w:t>作者：K.A.埃利亚森（Kjell A.Eliassen），简·克伊曼（Jan Kooiman）主编；王满船等译</w:t>
      </w:r>
    </w:p>
    <w:p>
      <w:r>
        <w:t>出版社：北京：国家行政学院出版社</w:t>
      </w:r>
    </w:p>
    <w:p>
      <w:r>
        <w:t>出版日期：2003.07</w:t>
      </w:r>
    </w:p>
    <w:p>
      <w:r>
        <w:t>总页数：282</w:t>
      </w:r>
    </w:p>
    <w:p>
      <w:r>
        <w:t>更多请访问教客网: www.jiaokey.com</w:t>
      </w:r>
    </w:p>
    <w:p>
      <w:r>
        <w:t>公共组织管理  当代欧洲的经验与教训 评论地址：https://www.jiaokey.com/book/detail/11193845.html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