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21世纪非营利组织管理</w:t>
      </w:r>
    </w:p>
    <w:p>
      <w:r>
        <w:rPr>
          <w:rFonts w:ascii="宋体" w:hAnsi="宋体" w:eastAsia="宋体"/>
          <w:sz w:val="24"/>
        </w:rPr>
        <w:t>（美）詹姆斯·P.盖拉特（James P.Gelatt）著；邓国胜等译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21世纪非营利组织管理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（美）詹姆斯·P.盖拉特（James P.Gelatt）著；邓国胜等译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本书出售、求购地址：https://www.jiaokey.com/book/detail/11193829.html</w:t>
      </w:r>
    </w:p>
    <w:p>
      <w:r>
        <w:t>更多相关图书推荐：https://www.jiaokey.com</w:t>
      </w:r>
    </w:p>
    <w:p>
      <w:r>
        <w:t>（美）詹姆斯·P.盖拉特（James P.Gelatt）著；邓国胜等译 其他作品：https://www.jiaokey.com/tag/（美）詹姆斯·P.盖拉特（James P.Gelatt）著；邓国胜等译.html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关键词搜索：https://www.jiaokey.com/tag/21世纪非营利组织管理.html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