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书名：电弧焊问答</w:t>
      </w:r>
    </w:p>
    <w:p>
      <w:r>
        <w:t>作者：（英）利u3000克（Leake，K.），（英）亨索内（Henthorne，N.J.）著；罗秀文，陈陆壮译</w:t>
      </w:r>
    </w:p>
    <w:p>
      <w:r>
        <w:t>出版社：北京：科学普及出版社</w:t>
      </w:r>
    </w:p>
    <w:p>
      <w:r>
        <w:t>出版日期：1988.12</w:t>
      </w:r>
    </w:p>
    <w:p>
      <w:r>
        <w:t>总页数：128</w:t>
      </w:r>
    </w:p>
    <w:p>
      <w:r>
        <w:t>更多请访问教客网: www.jiaokey.com</w:t>
      </w:r>
    </w:p>
    <w:p>
      <w:r>
        <w:t>电弧焊问答 评论地址：https://www.jiaokey.com/book/detail/11193823.html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