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项目管理成功的故事  项目经理的经验教训</w:t>
      </w:r>
    </w:p>
    <w:p>
      <w:r>
        <w:rPr>
          <w:rFonts w:ascii="宋体" w:hAnsi="宋体" w:eastAsia="宋体"/>
          <w:sz w:val="24"/>
        </w:rPr>
        <w:t>（以）劳费尔，霍夫曼著；姜琪译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项目管理成功的故事  项目经理的经验教训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（以）劳费尔，霍夫曼著；姜琪译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本书出售、求购地址：https://www.jiaokey.com/book/detail/11193821.html</w:t>
      </w:r>
    </w:p>
    <w:p>
      <w:r>
        <w:t>更多相关图书推荐：https://www.jiaokey.com</w:t>
      </w:r>
    </w:p>
    <w:p>
      <w:r>
        <w:t>（以）劳费尔，霍夫曼著；姜琪译 其他作品：https://www.jiaokey.com/tag/（以）劳费尔，霍夫曼著；姜琪译.html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关键词搜索：https://www.jiaokey.com/tag/项目管理成功的故事  项目经理的经验教训.html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