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书名：老子指归</w:t>
      </w:r>
    </w:p>
    <w:p>
      <w:r>
        <w:t>作者：（汉）严遵著；王德有点校</w:t>
      </w:r>
    </w:p>
    <w:p>
      <w:r>
        <w:t>出版社：北京:中华书局,1994.03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老子指归 评论地址：https://www.jiaokey.com/book/detail/11193750.html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