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叶文玲散文自选集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叶文玲散文自选集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本书出售、求购地址：https://www.jiaokey.com/book/detail/11193727.html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关键词搜索：https://www.jiaokey.com/tag/叶文玲散文自选集.html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