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魏雪松·室内外设计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魏雪松·室内外设计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本书出售、求购地址：https://www.jiaokey.com/book/detail/11193720.html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关键词搜索：https://www.jiaokey.com/tag/魏雪松·室内外设计.html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