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王继红  李嘉·室内外设计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王继红  李嘉·室内外设计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本书出售、求购地址：https://www.jiaokey.com/book/detail/11193717.html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关键词搜索：https://www.jiaokey.com/tag/王继红  李嘉·室内外设计.html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