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林京升·建筑设计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林京升·建筑设计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本书出售、求购地址：https://www.jiaokey.com/book/detail/11193715.html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关键词搜索：https://www.jiaokey.com/tag/林京升·建筑设计.html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