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书名：最新电路及系统</w:t>
      </w:r>
    </w:p>
    <w:p>
      <w:r>
        <w:t>作者：帕普里斯（PAPOULIS，A.）著；江海明译著</w:t>
      </w:r>
    </w:p>
    <w:p>
      <w:r>
        <w:t>出版社：台湾：复汉出版社</w:t>
      </w:r>
    </w:p>
    <w:p>
      <w:r>
        <w:t>出版日期：1986.01</w:t>
      </w:r>
    </w:p>
    <w:p>
      <w:r>
        <w:t>总页数：521</w:t>
      </w:r>
    </w:p>
    <w:p>
      <w:r>
        <w:t>更多请访问教客网: www.jiaokey.com</w:t>
      </w:r>
    </w:p>
    <w:p>
      <w:r>
        <w:t>最新电路及系统 评论地址：https://www.jiaokey.com/book/detail/11193703.html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