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大学英语四级词汇百日通</w:t>
      </w:r>
    </w:p>
    <w:p>
      <w:r>
        <w:rPr>
          <w:rFonts w:ascii="宋体" w:hAnsi="宋体" w:eastAsia="宋体"/>
          <w:sz w:val="24"/>
        </w:rPr>
        <w:t>李玉麟，臧金兰主编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3250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19369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3250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大学英语四级词汇百日通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李玉麟，臧金兰主编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东营：石油大学出版社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英语-词汇(学科: 高等学校 学科: 教学参考资料) 词汇-英语(学科: 高等学校 学科: 教学参考资料)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本书出售、求购地址：https://www.jiaokey.com/book/detail/11193694.html</w:t>
      </w:r>
    </w:p>
    <w:p>
      <w:r>
        <w:t>更多相关图书推荐：https://www.jiaokey.com</w:t>
      </w:r>
    </w:p>
    <w:p>
      <w:r>
        <w:t>李玉麟，臧金兰主编 其他作品：https://www.jiaokey.com/tag/李玉麟，臧金兰主编.html</w:t>
      </w:r>
    </w:p>
    <w:p>
      <w:r>
        <w:t>东营：石油大学出版社 出版图书：https://www.jiaokey.com/tag/东营：石油大学出版社.html</w:t>
      </w:r>
    </w:p>
    <w:p>
      <w:r>
        <w:t>关键词搜索：https://www.jiaokey.com/tag/英语-词汇(学科: 高等学校 学科: 教学参考资料) 词汇-英语(学科: 高等学校 学科: 教学参考资料).html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