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王阳明传记资料  25-26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王阳明传记资料  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本书出售、求购地址：https://www.jiaokey.com/book/detail/11193679.html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关键词搜索：https://www.jiaokey.com/tag/王阳明传记资料  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