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Matbcad Applications for Analytical Chemistry</w:t>
      </w:r>
    </w:p>
    <w:p>
      <w:r>
        <w:rPr>
          <w:rFonts w:ascii="宋体" w:hAnsi="宋体" w:eastAsia="宋体"/>
          <w:sz w:val="24"/>
        </w:rPr>
        <w:t>F.James Holler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Matbcad Applications for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F.James Holler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本书出售、求购地址：https://www.jiaokey.com/book/detail/11193563.html</w:t>
      </w:r>
    </w:p>
    <w:p>
      <w:r>
        <w:t>更多相关图书推荐：https://www.jiaokey.com</w:t>
      </w:r>
    </w:p>
    <w:p>
      <w:r>
        <w:t>F.James Holler 其他作品：https://www.jiaokey.com/tag/F.James Holler.html</w:t>
      </w:r>
    </w:p>
    <w:p>
      <w:r>
        <w:t>关键词搜索：https://www.jiaokey.com/tag/Matbcad Applications for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