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 Volume 20</w:t>
      </w:r>
    </w:p>
    <w:p>
      <w:r>
        <w:rPr>
          <w:rFonts w:ascii="宋体" w:hAnsi="宋体" w:eastAsia="宋体"/>
          <w:sz w:val="24"/>
        </w:rPr>
        <w:t>Howard F.McMurdie  Charles S.Barrett  John B.Newkirk  Clayton O.Ruud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F.McMurdie  Charles S.Barrett  John B.Newkirk  Clayton O.Ruud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本书出售、求购地址：https://www.jiaokey.com/book/detail/11193509.html</w:t>
      </w:r>
    </w:p>
    <w:p>
      <w:r>
        <w:t>更多相关图书推荐：https://www.jiaokey.com</w:t>
      </w:r>
    </w:p>
    <w:p>
      <w:r>
        <w:t>Howard F.McMurdie  Charles S.Barrett  John B.Newkirk  Clayton O.Ruud 其他作品：https://www.jiaokey.com/tag/Howard F.McMurdie  Charles S.Barrett  John B.Newkirk  Clayton O.Ruud.html</w:t>
      </w:r>
    </w:p>
    <w:p>
      <w:r>
        <w:t>关键词搜索：https://www.jiaokey.com/tag/Advances in X-RAY ANALYSIS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