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紧张动荡又一年  1983国际形势的回顾和1984年的展望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紧张动荡又一年  1983国际形势的回顾和1984年的展望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新华社通讯社参考消息编辑部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本书出售、求购地址：https://www.jiaokey.com/book/detail/11193455.html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新华社通讯社参考消息编辑部 出版图书：https://www.jiaokey.com/tag/新华社通讯社参考消息编辑部.html</w:t>
      </w:r>
    </w:p>
    <w:p>
      <w:r>
        <w:t>关键词搜索：https://www.jiaokey.com/tag/紧张动荡又一年  1983国际形势的回顾和1984年的展望.html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