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区域经济梯度推移发展新探索  广东区域经济梯度发展和地区差距研究</w:t>
      </w:r>
    </w:p>
    <w:p>
      <w:r>
        <w:rPr>
          <w:rFonts w:ascii="宋体" w:hAnsi="宋体" w:eastAsia="宋体"/>
          <w:sz w:val="24"/>
        </w:rPr>
        <w:t>陈鸿宇主编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区域经济梯度推移发展新探索  广东区域经济梯度发展和地区差距研究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技术进步-影响-经济发展-研究-中国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本书出售、求购地址：https://www.jiaokey.com/book/detail/11193453.html</w:t>
      </w:r>
    </w:p>
    <w:p>
      <w:r>
        <w:t>更多相关图书推荐：https://www.jiaokey.com</w:t>
      </w:r>
    </w:p>
    <w:p>
      <w:r>
        <w:t>陈鸿宇主编 其他作品：https://www.jiaokey.com/tag/陈鸿宇主编.html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关键词搜索：https://www.jiaokey.com/tag/技术进步-影响-经济发展-研究-中国.html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