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综合布线系统工程建设监理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本书出售、求购地址：https://www.jiaokey.com/book/detail/11193418.html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关键词搜索：https://www.jiaokey.com/tag/综合布线系统工程建设监理.html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