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书名：周易谋略  势由数而动  谋因势而变</w:t>
      </w:r>
    </w:p>
    <w:p>
      <w:r>
        <w:t>作者：东篱子著</w:t>
      </w:r>
    </w:p>
    <w:p>
      <w:r>
        <w:t>出版社：北京:中国工人出版社,2004.01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周易谋略  势由数而动  谋因势而变 评论地址：https://www.jiaokey.com/book/detail/11193357.html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