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书名：中西制剂药物</w:t>
      </w:r>
    </w:p>
    <w:p>
      <w:r>
        <w:t>作者:鞍钢铁东医院药剂科编辑</w:t>
      </w:r>
    </w:p>
    <w:p>
      <w:r>
        <w:t>出版社:鞍钢铁东医院药剂科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中西制剂药物评论地址：https://www.jiaokey.com/book/detail/11193336.html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