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书名：中外著名山川湖泊辞典</w:t>
      </w:r>
    </w:p>
    <w:p>
      <w:r>
        <w:t>作者：黄懋枢，于澑主编</w:t>
      </w:r>
    </w:p>
    <w:p>
      <w:r>
        <w:t>出版社：济南:山东友谊出版社,1991.12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中外著名山川湖泊辞典 评论地址：https://www.jiaokey.com/book/detail/11193323.html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