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中华管理英才-王玉科</w:t>
      </w:r>
    </w:p>
    <w:p>
      <w:r>
        <w:rPr>
          <w:rFonts w:ascii="宋体" w:hAnsi="宋体" w:eastAsia="宋体"/>
          <w:sz w:val="24"/>
        </w:rPr>
        <w:t>张永江，何超著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中华管理英才-王玉科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张永江，何超著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王玉科(学科: 生平事迹) 王玉科 钢铁厂(学科: 工业企业管理 学科: 经验 地点: 青岛市) 钢铁厂 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本书出售、求购地址：https://www.jiaokey.com/book/detail/11193303.html</w:t>
      </w:r>
    </w:p>
    <w:p>
      <w:r>
        <w:t>更多相关图书推荐：https://www.jiaokey.com</w:t>
      </w:r>
    </w:p>
    <w:p>
      <w:r>
        <w:t>张永江，何超著 其他作品：https://www.jiaokey.com/tag/张永江，何超著.html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关键词搜索：https://www.jiaokey.com/tag/王玉科(学科: 生平事迹) 王玉科 钢铁厂(学科: 工业企业管理 学科: 经验 地点: 青岛市) 钢铁厂 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