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书名：中国文化的精神价值  中国人文精神之检讨</w:t>
      </w:r>
    </w:p>
    <w:p>
      <w:r>
        <w:t>作者：赵行良著</w:t>
      </w:r>
    </w:p>
    <w:p>
      <w:r>
        <w:t>出版社：上海：上海古籍出版社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中国文化的精神价值  中国人文精神之检讨 评论地址：https://www.jiaokey.com/book/detail/11193267.html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