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书名：中国水产品加工</w:t>
      </w:r>
    </w:p>
    <w:p>
      <w:r>
        <w:t>作者：《中国渔业资源调查和区划》编辑委员会《中国水产品加工》编写组编；张廷序主编；乔庆林副主编</w:t>
      </w:r>
    </w:p>
    <w:p>
      <w:r>
        <w:t>出版社：北京：农业出版社</w:t>
      </w:r>
    </w:p>
    <w:p>
      <w:r>
        <w:t>出版日期：1989.11</w:t>
      </w:r>
    </w:p>
    <w:p>
      <w:r>
        <w:t>总页数：110</w:t>
      </w:r>
    </w:p>
    <w:p>
      <w:r>
        <w:t>更多请访问教客网: www.jiaokey.com</w:t>
      </w:r>
    </w:p>
    <w:p>
      <w:r>
        <w:t>中国水产品加工 评论地址：https://www.jiaokey.com/book/detail/11193249.html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