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中国涉外法律及实用规则大全</w:t>
      </w:r>
    </w:p>
    <w:p>
      <w:r>
        <w:rPr>
          <w:rFonts w:ascii="宋体" w:hAnsi="宋体" w:eastAsia="宋体"/>
          <w:sz w:val="24"/>
        </w:rPr>
        <w:t>黎家松主编；黎家松，赵家骅，蒋枝国，夏仲成等编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中国涉外法律及实用规则大全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黎家松主编；黎家松，赵家骅，蒋枝国，夏仲成等编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本书出售、求购地址：https://www.jiaokey.com/book/detail/11193242.html</w:t>
      </w:r>
    </w:p>
    <w:p>
      <w:r>
        <w:t>更多相关图书推荐：https://www.jiaokey.com</w:t>
      </w:r>
    </w:p>
    <w:p>
      <w:r>
        <w:t>黎家松主编；黎家松，赵家骅，蒋枝国，夏仲成等编 其他作品：https://www.jiaokey.com/tag/黎家松主编；黎家松，赵家骅，蒋枝国，夏仲成等编.html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关键词搜索：https://www.jiaokey.com/tag/中国涉外法律及实用规则大全.html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