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中国“九五”时期消费结构发展趋势研究</w:t>
      </w:r>
    </w:p>
    <w:p>
      <w:r>
        <w:rPr>
          <w:rFonts w:ascii="宋体" w:hAnsi="宋体" w:eastAsia="宋体"/>
          <w:sz w:val="24"/>
        </w:rPr>
        <w:t>尹世杰主编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中国“九五”时期消费结构发展趋势研究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本书出售、求购地址：https://www.jiaokey.com/book/detail/11193105.html</w:t>
      </w:r>
    </w:p>
    <w:p>
      <w:r>
        <w:t>更多相关图书推荐：https://www.jiaokey.com</w:t>
      </w:r>
    </w:p>
    <w:p>
      <w:r>
        <w:t>尹世杰主编 其他作品：https://www.jiaokey.com/tag/尹世杰主编.html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关键词搜索：https://www.jiaokey.com/tag/消费.html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