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中共党史新探索  全国党校系统优秀党史论文一等奖作品集  1991-1997</w:t>
      </w:r>
    </w:p>
    <w:p>
      <w:r>
        <w:rPr>
          <w:rFonts w:ascii="宋体" w:hAnsi="宋体" w:eastAsia="宋体"/>
          <w:sz w:val="24"/>
        </w:rPr>
        <w:t>郭德宏，姜士林主编；中共中央党校中共党史教研部，中国现代文化研究中心编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中共党史新探索  全国党校系统优秀党史论文一等奖作品集  1991-1997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郭德宏，姜士林主编；中共中央党校中共党史教研部，中国现代文化研究中心编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本书出售、求购地址：https://www.jiaokey.com/book/detail/11193095.html</w:t>
      </w:r>
    </w:p>
    <w:p>
      <w:r>
        <w:t>更多相关图书推荐：https://www.jiaokey.com</w:t>
      </w:r>
    </w:p>
    <w:p>
      <w:r>
        <w:t>郭德宏，姜士林主编；中共中央党校中共党史教研部，中国现代文化研究中心编 其他作品：https://www.jiaokey.com/tag/郭德宏，姜士林主编；中共中央党校中共党史教研部，中国现代文化研究中心编.html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关键词搜索：https://www.jiaokey.com/tag/中共党史新探索  全国党校系统优秀党史论文一等奖作品集  1991-1997.html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