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书名：治疗学基础  医疗专业试用教材  第1篇常用诊疗技术</w:t>
      </w:r>
    </w:p>
    <w:p>
      <w:r>
        <w:t>作者：兰州医学院革委会训练部</w:t>
      </w:r>
    </w:p>
    <w:p>
      <w:r>
        <w:t>出版社：</w:t>
      </w:r>
    </w:p>
    <w:p>
      <w:r>
        <w:t>出版日期：1971.09</w:t>
      </w:r>
    </w:p>
    <w:p>
      <w:r>
        <w:t>总页数：17</w:t>
      </w:r>
    </w:p>
    <w:p>
      <w:r>
        <w:t>更多请访问教客网: www.jiaokey.com</w:t>
      </w:r>
    </w:p>
    <w:p>
      <w:r>
        <w:t>治疗学基础  医疗专业试用教材  第1篇常用诊疗技术 评论地址：https://www.jiaokey.com/book/detail/11193079.html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