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知识兵法  中国智能原子弹出击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知识兵法  中国智能原子弹出击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本书出售、求购地址：https://www.jiaokey.com/book/detail/11193061.html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关键词搜索：https://www.jiaokey.com/tag/知识兵法  中国智能原子弹出击.html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