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书名：枕木的养护和扩散法防腐处理</w:t>
      </w:r>
    </w:p>
    <w:p>
      <w:r>
        <w:t>作者:（苏）波波夫（В.В.Попов）等著；史荣钊译</w:t>
      </w:r>
    </w:p>
    <w:p>
      <w:r>
        <w:t>出版社:人民铁道出版社</w:t>
      </w:r>
    </w:p>
    <w:p>
      <w:r>
        <w:t>出版日期：1957.04</w:t>
      </w:r>
    </w:p>
    <w:p>
      <w:r>
        <w:t>总页数：100</w:t>
      </w:r>
    </w:p>
    <w:p>
      <w:r>
        <w:t>更多请访问教客网:www.jiaokey.com</w:t>
      </w:r>
    </w:p>
    <w:p>
      <w:r>
        <w:t>枕木的养护和扩散法防腐处理评论地址：https://www.jiaokey.com/book/detail/11193046.html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