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哲学思想：胡秋原选集第2卷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哲学思想：胡秋原选集第2卷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本书出售、求购地址：https://www.jiaokey.com/book/detail/11193041.html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关键词搜索：https://www.jiaokey.com/tag/哲学思想：胡秋原选集第2卷.html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