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在地下  白区地下党工作经验初步总结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在地下  白区地下党工作经验初步总结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本书出售、求购地址：https://www.jiaokey.com/book/detail/11193010.html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关键词搜索：https://www.jiaokey.com/tag/在地下  白区地下党工作经验初步总结.html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