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书名：鱼虾配合饲料配制技术</w:t>
      </w:r>
    </w:p>
    <w:p>
      <w:r>
        <w:t>作者：邹立忠编写</w:t>
      </w:r>
    </w:p>
    <w:p>
      <w:r>
        <w:t>出版社：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鱼虾配合饲料配制技术 评论地址：https://www.jiaokey.com/book/detail/11192986.html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