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书名：饮食、食品卫生知识</w:t>
      </w:r>
    </w:p>
    <w:p>
      <w:r>
        <w:t>作者：成都市卫生宣传教育所编</w:t>
      </w:r>
    </w:p>
    <w:p>
      <w:r>
        <w:t>出版社：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饮食、食品卫生知识 评论地址：https://www.jiaokey.com/book/detail/11192929.html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