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书名：意大利人文主义</w:t>
      </w:r>
    </w:p>
    <w:p>
      <w:r>
        <w:t>作者:（意）E.加林（Eugenio Garin）著；李玉成译</w:t>
      </w:r>
    </w:p>
    <w:p>
      <w:r>
        <w:t>出版社:北京：生活·读书·新知三联书店</w:t>
      </w:r>
    </w:p>
    <w:p>
      <w:r>
        <w:t>出版日期：1998.02</w:t>
      </w:r>
    </w:p>
    <w:p>
      <w:r>
        <w:t>总页数：257</w:t>
      </w:r>
    </w:p>
    <w:p>
      <w:r>
        <w:t>更多请访问教客网:www.jiaokey.com</w:t>
      </w:r>
    </w:p>
    <w:p>
      <w:r>
        <w:t>意大利人文主义评论地址：https://www.jiaokey.com/book/detail/11192925.html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