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烟与火  蒙特利尔的华人</w:t>
      </w:r>
    </w:p>
    <w:p>
      <w:r>
        <w:rPr>
          <w:rFonts w:ascii="宋体" w:hAnsi="宋体" w:eastAsia="宋体"/>
          <w:sz w:val="24"/>
        </w:rPr>
        <w:t>（新加坡）陈国贲著；王业龙，王毅译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烟与火  蒙特利尔的华人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（新加坡）陈国贲著；王业龙，王毅译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本书出售、求购地址：https://www.jiaokey.com/book/detail/11192871.html</w:t>
      </w:r>
    </w:p>
    <w:p>
      <w:r>
        <w:t>更多相关图书推荐：https://www.jiaokey.com</w:t>
      </w:r>
    </w:p>
    <w:p>
      <w:r>
        <w:t>（新加坡）陈国贲著；王业龙，王毅译 其他作品：https://www.jiaokey.com/tag/（新加坡）陈国贲著；王业龙，王毅译.html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关键词搜索：https://www.jiaokey.com/tag/烟与火  蒙特利尔的华人.html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