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书名：胸部X线诊断学讲义 供尘肺诊断学习班用</w:t>
      </w:r>
    </w:p>
    <w:p>
      <w:r>
        <w:t>作者：湖南省矽肺诊断小组主编</w:t>
      </w:r>
    </w:p>
    <w:p>
      <w:r>
        <w:t>出版社：</w:t>
      </w:r>
    </w:p>
    <w:p>
      <w:r>
        <w:t>出版日期：1976.01</w:t>
      </w:r>
    </w:p>
    <w:p>
      <w:r>
        <w:t>总页数：269</w:t>
      </w:r>
    </w:p>
    <w:p>
      <w:r>
        <w:t>更多请访问教客网: www.jiaokey.com</w:t>
      </w:r>
    </w:p>
    <w:p>
      <w:r>
        <w:t>胸部X线诊断学讲义 供尘肺诊断学习班用 评论地址：https://www.jiaokey.com/book/detail/11192837.html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