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新型集成电路使用手册及应用实例  具有串行接口的外围器件和模拟信号调理器件</w:t>
      </w:r>
    </w:p>
    <w:p>
      <w:r>
        <w:rPr>
          <w:rFonts w:ascii="宋体" w:hAnsi="宋体" w:eastAsia="宋体"/>
          <w:sz w:val="24"/>
        </w:rPr>
        <w:t>刘畅生等编著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新型集成电路使用手册及应用实例  具有串行接口的外围器件和模拟信号调理器件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本书出售、求购地址：https://www.jiaokey.com/book/detail/11192814.html</w:t>
      </w:r>
    </w:p>
    <w:p>
      <w:r>
        <w:t>更多相关图书推荐：https://www.jiaokey.com</w:t>
      </w:r>
    </w:p>
    <w:p>
      <w:r>
        <w:t>刘畅生等编著 其他作品：https://www.jiaokey.com/tag/刘畅生等编著.html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关键词搜索：https://www.jiaokey.com/tag/新型集成电路使用手册及应用实例  具有串行接口的外围器件和模拟信号调理器件.html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