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现代公共关生活费学教程</w:t>
      </w:r>
    </w:p>
    <w:p>
      <w:r>
        <w:rPr>
          <w:rFonts w:ascii="宋体" w:hAnsi="宋体" w:eastAsia="宋体"/>
          <w:sz w:val="24"/>
        </w:rPr>
        <w:t>郭惠民，亢淑芬，王京芝编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现代公共关生活费学教程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郭惠民，亢淑芬，王京芝编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本书出售、求购地址：https://www.jiaokey.com/book/detail/11192706.html</w:t>
      </w:r>
    </w:p>
    <w:p>
      <w:r>
        <w:t>更多相关图书推荐：https://www.jiaokey.com</w:t>
      </w:r>
    </w:p>
    <w:p>
      <w:r>
        <w:t>郭惠民，亢淑芬，王京芝编 其他作品：https://www.jiaokey.com/tag/郭惠民，亢淑芬，王京芝编.html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关键词搜索：https://www.jiaokey.com/tag/现代公共关生活费学教程.html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