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书名：现代材料表面技术科学</w:t>
      </w:r>
    </w:p>
    <w:p>
      <w:r>
        <w:t>作者：戴达煌，周克崧，袁镇海等编著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总页数：593</w:t>
      </w:r>
    </w:p>
    <w:p>
      <w:r>
        <w:t>更多请访问教客网: www.jiaokey.com</w:t>
      </w:r>
    </w:p>
    <w:p>
      <w:r>
        <w:t>现代材料表面技术科学 评论地址：https://www.jiaokey.com/book/detail/11192700.html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