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书名：瞎操心</w:t>
      </w:r>
    </w:p>
    <w:p>
      <w:r>
        <w:t>作者：陈四益文；丁聪绘</w:t>
      </w:r>
    </w:p>
    <w:p>
      <w:r>
        <w:t>出版社：上海:汉语大词典出版社,1996.08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瞎操心 评论地址：https://www.jiaokey.com/book/detail/11192693.html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