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书名：吴吉昌棉花芽苗移栽法</w:t>
      </w:r>
    </w:p>
    <w:p>
      <w:r>
        <w:t>作者：本社编</w:t>
      </w:r>
    </w:p>
    <w:p>
      <w:r>
        <w:t>出版社：太原:山西人民出版社,1965.03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吴吉昌棉花芽苗移栽法 评论地址：https://www.jiaokey.com/book/detail/11192671.html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