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书名：我国及苏联东欧经济体制改革模式研究资料选编</w:t>
      </w:r>
    </w:p>
    <w:p>
      <w:r>
        <w:t>作者：山东科学技术情报研究所编</w:t>
      </w:r>
    </w:p>
    <w:p>
      <w:r>
        <w:t>出版社：</w:t>
      </w:r>
    </w:p>
    <w:p>
      <w:r>
        <w:t>出版日期：1988.12</w:t>
      </w:r>
    </w:p>
    <w:p>
      <w:r>
        <w:t>总页数：221</w:t>
      </w:r>
    </w:p>
    <w:p>
      <w:r>
        <w:t>更多请访问教客网: www.jiaokey.com</w:t>
      </w:r>
    </w:p>
    <w:p>
      <w:r>
        <w:t>我国及苏联东欧经济体制改革模式研究资料选编 评论地址：https://www.jiaokey.com/book/detail/11192658.html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