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书名：文学星座  世界文豪百年传奇</w:t>
      </w:r>
    </w:p>
    <w:p>
      <w:r>
        <w:t>作者：曹大良主编</w:t>
      </w:r>
    </w:p>
    <w:p>
      <w:r>
        <w:t>出版社：北京：农村读物出版社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文学星座  世界文豪百年传奇 评论地址：https://www.jiaokey.com/book/detail/11192653.html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