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书名：卫生学总论实习指导</w:t>
      </w:r>
    </w:p>
    <w:p>
      <w:r>
        <w:t>作者：苏联列宁格勒卫生医学院卫生学总论教研组编；武汉医学院卫生总论教研组译</w:t>
      </w:r>
    </w:p>
    <w:p>
      <w:r>
        <w:t>出版社：北京：人民卫生出版社</w:t>
      </w:r>
    </w:p>
    <w:p>
      <w:r>
        <w:t>出版日期：1960.09</w:t>
      </w:r>
    </w:p>
    <w:p>
      <w:r>
        <w:t>总页数：144</w:t>
      </w:r>
    </w:p>
    <w:p>
      <w:r>
        <w:t>更多请访问教客网: www.jiaokey.com</w:t>
      </w:r>
    </w:p>
    <w:p>
      <w:r>
        <w:t>卫生学总论实习指导 评论地址：https://www.jiaokey.com/book/detail/11192643.html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