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卫生学与流行病学基础  试用教材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卫生学与流行病学基础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本书出售、求购地址：https://www.jiaokey.com/book/detail/11192641.html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关键词搜索：https://www.jiaokey.com/tag/卫生学与流行病学基础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