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王阳明传记资料之十五  17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王阳明传记资料之十五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本书出售、求购地址：https://www.jiaokey.com/book/detail/11192619.html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关键词搜索：https://www.jiaokey.com/tag/王阳明传记资料之十五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