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王阳明传记资料之十七  20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王阳明传记资料之十七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本书出售、求购地址：https://www.jiaokey.com/book/detail/11192616.html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关键词搜索：https://www.jiaokey.com/tag/王阳明传记资料之十七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