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王阳明传记资料之二十一  24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王阳明传记资料之二十一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本书出售、求购地址：https://www.jiaokey.com/book/detail/11192606.html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关键词搜索：https://www.jiaokey.com/tag/王阳明传记资料之二十一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