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王阳明传记资料之二十  23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王阳明传记资料之二十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本书出售、求购地址：https://www.jiaokey.com/book/detail/11192605.html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关键词搜索：https://www.jiaokey.com/tag/王阳明传记资料之二十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