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书名：铁路路堑大爆破施工</w:t>
      </w:r>
    </w:p>
    <w:p>
      <w:r>
        <w:t>作者：（苏）西蒙诺夫（Н.Н.Симонов）著；阎宗泌译</w:t>
      </w:r>
    </w:p>
    <w:p>
      <w:r>
        <w:t>出版社：人民铁道出版社</w:t>
      </w:r>
    </w:p>
    <w:p>
      <w:r>
        <w:t>出版日期：1956.06</w:t>
      </w:r>
    </w:p>
    <w:p>
      <w:r>
        <w:t>总页数：164</w:t>
      </w:r>
    </w:p>
    <w:p>
      <w:r>
        <w:t>更多请访问教客网: www.jiaokey.com</w:t>
      </w:r>
    </w:p>
    <w:p>
      <w:r>
        <w:t>铁路路堑大爆破施工 评论地址：https://www.jiaokey.com/book/detail/11192538.html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